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February 18, 2022</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Template</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Company</w:t>
      </w:r>
      <w:r>
        <w:t xml:space="preserve"> (referred to as either "the Company", "We", "Us" or "Our" in this Agreement) refers to EZTRUCKS LLC, 108 BLOOMING GROVE RD, HAWLEY, PA.</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Pennsylvania, United States</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EZTrucks, accessible from </w:t>
      </w:r>
      <w:hyperlink r:id="rId9">
        <w:r>
          <w:rPr>
            <w:rStyle w:val="Hyperlink"/>
          </w:rPr>
          <w:t>www.eztrucksllc.com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Twitter</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Flash Cookies.</w:t>
      </w:r>
      <w:r>
        <w:t xml:space="preserve"> Certain features of our Service may use local stored objects (or Flash Cookies) to collect and store information about Your preferences or Your activity on our Service. Flash Cookies are not managed by the same browser settings as those used for Browser Cookies. For more information on how You can delete Flash Cookies, please read "Where can I change the settings for disabling, or deleting local shared objects?" available at </w:t>
      </w:r>
      <w:hyperlink r:id="rId10">
        <w:r>
          <w:rPr>
            <w:rStyle w:val="Hyperlink"/>
          </w:rPr>
          <w:t>https://helpx.adobe.com/flash-player/kb/disable-local-shared-objects-flash.html#main_Where_can_I_change_the_settings_for_disabling__or_deleting_local_shared_objects_</w:t>
        </w:r>
      </w:hyperlink>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w:t>
      </w:r>
      <w:hyperlink r:id="rId11">
        <w:r>
          <w:rPr>
            <w:rStyle w:val="Hyperlink"/>
          </w:rPr>
          <w:t>Cookies by PrivacyPolicies Generator</w:t>
        </w:r>
      </w:hyperlink>
      <w:r>
        <w:t>.</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0"/>
      </w:pPr>
      <w:r>
        <w:t>By email: EZTRUCKSLLC@GMAIL.COM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privacypolicies.com/blog/privacy-policy-template/" TargetMode="External"/><Relationship Id="rId9" Type="http://schemas.openxmlformats.org/officeDocument/2006/relationships/hyperlink" Target="www.eztrucksllc.com" TargetMode="External"/><Relationship Id="rId10" Type="http://schemas.openxmlformats.org/officeDocument/2006/relationships/hyperlink" Target="https://helpx.adobe.com/flash-player/kb/disable-local-shared-objects-flash.html#main_Where_can_I_change_the_settings_for_disabling__or_deleting_local_shared_objects_" TargetMode="External"/><Relationship Id="rId11" Type="http://schemas.openxmlformats.org/officeDocument/2006/relationships/hyperlink" Target="https://www.privacypolicies.com/blog/privacy-policy-template/#Use_Of_Cookies_Log_Fil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